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书名：新疆土壤肥力与培肥途径</w:t>
      </w:r>
    </w:p>
    <w:p>
      <w:r>
        <w:t>作者:许志坤，刘增祥，杨柳青，李贵华，张凤鸣编著</w:t>
      </w:r>
    </w:p>
    <w:p>
      <w:r>
        <w:t>出版社:乌鲁木齐：新疆人民出版社</w:t>
      </w:r>
    </w:p>
    <w:p>
      <w:r>
        <w:t>出版日期：1986.05</w:t>
      </w:r>
    </w:p>
    <w:p>
      <w:r>
        <w:t>总页数：362</w:t>
      </w:r>
    </w:p>
    <w:p>
      <w:r>
        <w:t>更多请访问教客网:www.jiaokey.com</w:t>
      </w:r>
    </w:p>
    <w:p>
      <w:r>
        <w:t>新疆土壤肥力与培肥途径评论地址：https://www.jiaokey.com/book/detail/13064907.html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