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新疆河流水文水资源</w:t>
      </w:r>
    </w:p>
    <w:p>
      <w:r>
        <w:rPr>
          <w:rFonts w:ascii="宋体" w:hAnsi="宋体" w:eastAsia="宋体"/>
          <w:sz w:val="24"/>
        </w:rPr>
        <w:t>周聿超主编；新疆维吾尔自治区水利厅，新疆水利学会编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新疆河流水文水资源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周聿超主编；新疆维吾尔自治区水利厅，新疆水利学会编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本书出售、求购地址：https://www.jiaokey.com/book/detail/13064871.html</w:t>
      </w:r>
    </w:p>
    <w:p>
      <w:r>
        <w:t>更多相关图书推荐：https://www.jiaokey.com</w:t>
      </w:r>
    </w:p>
    <w:p>
      <w:r>
        <w:t>周聿超主编；新疆维吾尔自治区水利厅，新疆水利学会编 其他作品：https://www.jiaokey.com/tag/周聿超主编；新疆维吾尔自治区水利厅，新疆水利学会编.html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关键词搜索：https://www.jiaokey.com/tag/新疆河流水文水资源.html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