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书名：新疆头屯河流域山地侵蚀与减沙治理研究</w:t>
      </w:r>
    </w:p>
    <w:p>
      <w:r>
        <w:t>作者：陈亚宁，汪雄祥等著</w:t>
      </w:r>
    </w:p>
    <w:p>
      <w:r>
        <w:t>出版社：乌鲁木齐：新疆人民出版社</w:t>
      </w:r>
    </w:p>
    <w:p>
      <w:r>
        <w:t>出版日期：1995.12</w:t>
      </w:r>
    </w:p>
    <w:p>
      <w:r>
        <w:t>总页数：237</w:t>
      </w:r>
    </w:p>
    <w:p>
      <w:r>
        <w:t>更多请访问教客网: www.jiaokey.com</w:t>
      </w:r>
    </w:p>
    <w:p>
      <w:r>
        <w:t>新疆头屯河流域山地侵蚀与减沙治理研究 评论地址：https://www.jiaokey.com/book/detail/13064865.html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