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国家重点保护的新疆野生动物</w:t>
      </w:r>
    </w:p>
    <w:p>
      <w:r>
        <w:rPr>
          <w:rFonts w:ascii="宋体" w:hAnsi="宋体" w:eastAsia="宋体"/>
          <w:sz w:val="24"/>
        </w:rPr>
        <w:t>阿布力米提·阿布都卡迪尔，马鸣，原洪等著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国家重点保护的新疆野生动物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阿布力米提·阿布都卡迪尔，马鸣，原洪等著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本书出售、求购地址：https://www.jiaokey.com/book/detail/13064862.html</w:t>
      </w:r>
    </w:p>
    <w:p>
      <w:r>
        <w:t>更多相关图书推荐：https://www.jiaokey.com</w:t>
      </w:r>
    </w:p>
    <w:p>
      <w:r>
        <w:t>阿布力米提·阿布都卡迪尔，马鸣，原洪等著 其他作品：https://www.jiaokey.com/tag/阿布力米提·阿布都卡迪尔，马鸣，原洪等著.html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关键词搜索：https://www.jiaokey.com/tag/国家重点保护的新疆野生动物.html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