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新疆维吾尔自治区的利什曼病与白蛉</w:t>
      </w:r>
    </w:p>
    <w:p>
      <w:r>
        <w:rPr>
          <w:rFonts w:ascii="宋体" w:hAnsi="宋体" w:eastAsia="宋体"/>
          <w:sz w:val="24"/>
        </w:rPr>
        <w:t>柴君杰著；管立人副主编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新疆维吾尔自治区的利什曼病与白蛉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柴君杰著；管立人副主编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本书出售、求购地址：https://www.jiaokey.com/book/detail/13064848.html</w:t>
      </w:r>
    </w:p>
    <w:p>
      <w:r>
        <w:t>更多相关图书推荐：https://www.jiaokey.com</w:t>
      </w:r>
    </w:p>
    <w:p>
      <w:r>
        <w:t>柴君杰著；管立人副主编 其他作品：https://www.jiaokey.com/tag/柴君杰著；管立人副主编.html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关键词搜索：https://www.jiaokey.com/tag/新疆维吾尔自治区的利什曼病与白蛉.html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