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“新疆-2”谷物联合收割机产品图册</w:t>
      </w:r>
    </w:p>
    <w:p>
      <w:r>
        <w:rPr>
          <w:rFonts w:ascii="宋体" w:hAnsi="宋体" w:eastAsia="宋体"/>
          <w:sz w:val="24"/>
        </w:rPr>
        <w:t>陶悦主编；中收农机股份有限公司新疆新联科技有限责任公司编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“新疆-2”谷物联合收割机产品图册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陶悦主编；中收农机股份有限公司新疆新联科技有限责任公司编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本书出售、求购地址：https://www.jiaokey.com/book/detail/13064834.html</w:t>
      </w:r>
    </w:p>
    <w:p>
      <w:r>
        <w:t>更多相关图书推荐：https://www.jiaokey.com</w:t>
      </w:r>
    </w:p>
    <w:p>
      <w:r>
        <w:t>陶悦主编；中收农机股份有限公司新疆新联科技有限责任公司编 其他作品：https://www.jiaokey.com/tag/陶悦主编；中收农机股份有限公司新疆新联科技有限责任公司编.html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关键词搜索：https://www.jiaokey.com/tag/“新疆-2”谷物联合收割机产品图册.html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