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干旱瘠薄土地作物需水量与灌溉制度研究</w:t>
      </w:r>
    </w:p>
    <w:p>
      <w:r>
        <w:rPr>
          <w:rFonts w:ascii="宋体" w:hAnsi="宋体" w:eastAsia="宋体"/>
          <w:sz w:val="24"/>
        </w:rPr>
        <w:t>程发林，陈亚宁主编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干旱瘠薄土地作物需水量与灌溉制度研究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程发林，陈亚宁主编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本书出售、求购地址：https://www.jiaokey.com/book/detail/13064833.html</w:t>
      </w:r>
    </w:p>
    <w:p>
      <w:r>
        <w:t>更多相关图书推荐：https://www.jiaokey.com</w:t>
      </w:r>
    </w:p>
    <w:p>
      <w:r>
        <w:t>程发林，陈亚宁主编 其他作品：https://www.jiaokey.com/tag/程发林，陈亚宁主编.html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关键词搜索：https://www.jiaokey.com/tag/干旱瘠薄土地作物需水量与灌溉制度研究.html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