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准噶尔盆地油气藏开发技术研究论文集</w:t>
      </w:r>
    </w:p>
    <w:p>
      <w:r>
        <w:rPr>
          <w:rFonts w:ascii="宋体" w:hAnsi="宋体" w:eastAsia="宋体"/>
          <w:sz w:val="24"/>
        </w:rPr>
        <w:t>闻玉贵编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准噶尔盆地油气藏开发技术研究论文集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本书出售、求购地址：https://www.jiaokey.com/book/detail/13064828.html</w:t>
      </w:r>
    </w:p>
    <w:p>
      <w:r>
        <w:t>更多相关图书推荐：https://www.jiaokey.com</w:t>
      </w:r>
    </w:p>
    <w:p>
      <w:r>
        <w:t>闻玉贵编 其他作品：https://www.jiaokey.com/tag/闻玉贵编.html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关键词搜索：https://www.jiaokey.com/tag/准噶尔盆地油气藏开发技术研究论文集.html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