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书名：室内装饰用饰面刨花板VOC释放特性的研究</w:t>
      </w:r>
    </w:p>
    <w:p>
      <w:r>
        <w:t>作者：张又超，沈隽等著</w:t>
      </w:r>
    </w:p>
    <w:p>
      <w:r>
        <w:t>出版社：北京:中国环境科学出版社,2012.03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室内装饰用饰面刨花板VOC释放特性的研究 评论地址：https://www.jiaokey.com/book/detail/13064794.html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