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建筑结构试验基础</w:t>
      </w:r>
    </w:p>
    <w:p>
      <w:r>
        <w:rPr>
          <w:rFonts w:ascii="宋体" w:hAnsi="宋体" w:eastAsia="宋体"/>
          <w:sz w:val="24"/>
        </w:rPr>
        <w:t>傅军主编；石敦敦，蔡其茅，崔旸，黄晋参编；金伟良主审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建筑结构试验基础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傅军主编；石敦敦，蔡其茅，崔旸，黄晋参编；金伟良主审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本书出售、求购地址：https://www.jiaokey.com/book/detail/13064786.html</w:t>
      </w:r>
    </w:p>
    <w:p>
      <w:r>
        <w:t>更多相关图书推荐：https://www.jiaokey.com</w:t>
      </w:r>
    </w:p>
    <w:p>
      <w:r>
        <w:t>傅军主编；石敦敦，蔡其茅，崔旸，黄晋参编；金伟良主审 其他作品：https://www.jiaokey.com/tag/傅军主编；石敦敦，蔡其茅，崔旸，黄晋参编；金伟良主审.html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关键词搜索：https://www.jiaokey.com/tag/建筑结构试验基础.html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