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书名：医务人员行医行为规范体系研究</w:t>
      </w:r>
    </w:p>
    <w:p>
      <w:r>
        <w:t>作者：严金海，肖健，吕群蓉编著</w:t>
      </w:r>
    </w:p>
    <w:p>
      <w:r>
        <w:t>出版社：广州：中山大学出版社</w:t>
      </w:r>
    </w:p>
    <w:p>
      <w:r>
        <w:t>出版日期：2011</w:t>
      </w:r>
    </w:p>
    <w:p>
      <w:r>
        <w:t>总页数：243</w:t>
      </w:r>
    </w:p>
    <w:p>
      <w:r>
        <w:t>更多请访问教客网: www.jiaokey.com</w:t>
      </w:r>
    </w:p>
    <w:p>
      <w:r>
        <w:t>医务人员行医行为规范体系研究 评论地址：https://www.jiaokey.com/book/detail/13064779.html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