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胃癌规范化综合诊疗手册</w:t>
      </w:r>
    </w:p>
    <w:p>
      <w:r>
        <w:rPr>
          <w:rFonts w:ascii="宋体" w:hAnsi="宋体" w:eastAsia="宋体"/>
          <w:sz w:val="24"/>
        </w:rPr>
        <w:t>陈环球，冯继锋主编；陆建伟，明学志，李刚副主编；文旭，冯波，冯继锋等编者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胃癌规范化综合诊疗手册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陈环球，冯继锋主编；陆建伟，明学志，李刚副主编；文旭，冯波，冯继锋等编者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本书出售、求购地址：https://www.jiaokey.com/book/detail/13064774.html</w:t>
      </w:r>
    </w:p>
    <w:p>
      <w:r>
        <w:t>更多相关图书推荐：https://www.jiaokey.com</w:t>
      </w:r>
    </w:p>
    <w:p>
      <w:r>
        <w:t>陈环球，冯继锋主编；陆建伟，明学志，李刚副主编；文旭，冯波，冯继锋等编者 其他作品：https://www.jiaokey.com/tag/陈环球，冯继锋主编；陆建伟，明学志，李刚副主编；文旭，冯波，冯继锋等编者.html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关键词搜索：https://www.jiaokey.com/tag/胃癌规范化综合诊疗手册.html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