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书名：海水蟹类高效生态养殖新技术</w:t>
      </w:r>
    </w:p>
    <w:p>
      <w:r>
        <w:t>作者：归从时主编</w:t>
      </w:r>
    </w:p>
    <w:p>
      <w:r>
        <w:t>出版社：北京:海洋出版社,2012.01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海水蟹类高效生态养殖新技术 评论地址：https://www.jiaokey.com/book/detail/13064736.html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