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书名：除痛  阻止慢性疼痛的革命性疗法</w:t>
      </w:r>
    </w:p>
    <w:p>
      <w:r>
        <w:t>作者：（美）格斯丘，（美）吉廷斯著；楚凝，斯眉译</w:t>
      </w:r>
    </w:p>
    <w:p>
      <w:r>
        <w:t>出版社：北京:金城出版社,2012.02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除痛  阻止慢性疼痛的革命性疗法 评论地址：https://www.jiaokey.com/book/detail/13064708.html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