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我们星球的未来</w:t>
      </w:r>
    </w:p>
    <w:p>
      <w:r>
        <w:rPr>
          <w:rFonts w:ascii="宋体" w:hAnsi="宋体" w:eastAsia="宋体"/>
          <w:sz w:val="24"/>
        </w:rPr>
        <w:t>达娜·德索尼著；李咏梅，周琪译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我们星球的未来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达娜·德索尼著；李咏梅，周琪译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本书出售、求购地址：https://www.jiaokey.com/book/detail/13064703.html</w:t>
      </w:r>
    </w:p>
    <w:p>
      <w:r>
        <w:t>更多相关图书推荐：https://www.jiaokey.com</w:t>
      </w:r>
    </w:p>
    <w:p>
      <w:r>
        <w:t>达娜·德索尼著；李咏梅，周琪译 其他作品：https://www.jiaokey.com/tag/达娜·德索尼著；李咏梅，周琪译.html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关键词搜索：https://www.jiaokey.com/tag/人与自然  我们星球的未来.html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