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有机合成中的硝基官能团</w:t>
      </w:r>
    </w:p>
    <w:p>
      <w:r>
        <w:rPr>
          <w:rFonts w:ascii="宋体" w:hAnsi="宋体" w:eastAsia="宋体"/>
          <w:sz w:val="24"/>
        </w:rPr>
        <w:t>（日）小野升著；李斌栋，葛忠学译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有机合成中的硝基官能团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（日）小野升著；李斌栋，葛忠学译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本书出售、求购地址：https://www.jiaokey.com/book/detail/13064688.html</w:t>
      </w:r>
    </w:p>
    <w:p>
      <w:r>
        <w:t>更多相关图书推荐：https://www.jiaokey.com</w:t>
      </w:r>
    </w:p>
    <w:p>
      <w:r>
        <w:t>（日）小野升著；李斌栋，葛忠学译 其他作品：https://www.jiaokey.com/tag/（日）小野升著；李斌栋，葛忠学译.html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关键词搜索：https://www.jiaokey.com/tag/有机合成中的硝基官能团.html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