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小户型装修圣经=DECORATION WORLD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小户型装修圣经=DECORATION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本书出售、求购地址：https://www.jiaokey.com/book/detail/13064668.html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湖南美术出版社 出版图书：https://www.jiaokey.com/tag/湖南美术出版社.html</w:t>
      </w:r>
    </w:p>
    <w:p>
      <w:r>
        <w:t>关键词搜索：https://www.jiaokey.com/tag/小户型装修圣经=DECORATION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