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中国农村规划60年  六位学者的精选案例</w:t>
      </w:r>
    </w:p>
    <w:p>
      <w:r>
        <w:rPr>
          <w:rFonts w:ascii="宋体" w:hAnsi="宋体" w:eastAsia="宋体"/>
          <w:sz w:val="24"/>
        </w:rPr>
        <w:t>张仲威，李志民，赵冬缓，张正河等著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中国农村规划60年  六位学者的精选案例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张仲威，李志民，赵冬缓，张正河等著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本书出售、求购地址：https://www.jiaokey.com/book/detail/13064666.html</w:t>
      </w:r>
    </w:p>
    <w:p>
      <w:r>
        <w:t>更多相关图书推荐：https://www.jiaokey.com</w:t>
      </w:r>
    </w:p>
    <w:p>
      <w:r>
        <w:t>张仲威，李志民，赵冬缓，张正河等著 其他作品：https://www.jiaokey.com/tag/张仲威，李志民，赵冬缓，张正河等著.html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关键词搜索：https://www.jiaokey.com/tag/中国农村规划60年  六位学者的精选案例.html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