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产品形态设计</w:t>
      </w:r>
    </w:p>
    <w:p>
      <w:r>
        <w:rPr>
          <w:rFonts w:ascii="宋体" w:hAnsi="宋体" w:eastAsia="宋体"/>
          <w:sz w:val="24"/>
        </w:rPr>
        <w:t>傅桂涛，陈国东主编；严波，董佳丽，王丽等副主编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傅桂涛，陈国东主编；严波，董佳丽，王丽等副主编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本书出售、求购地址：https://www.jiaokey.com/book/detail/13064661.html</w:t>
      </w:r>
    </w:p>
    <w:p>
      <w:r>
        <w:t>更多相关图书推荐：https://www.jiaokey.com</w:t>
      </w:r>
    </w:p>
    <w:p>
      <w:r>
        <w:t>傅桂涛，陈国东主编；严波，董佳丽，王丽等副主编 其他作品：https://www.jiaokey.com/tag/傅桂涛，陈国东主编；严波，董佳丽，王丽等副主编.html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关键词搜索：https://www.jiaokey.com/tag/产品形态设计.html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