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手绘POP海报分类精编  商业促销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手绘POP海报分类精编  商业促销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本书出售、求购地址：https://www.jiaokey.com/book/detail/13064657.html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关键词搜索：https://www.jiaokey.com/tag/手绘POP海报分类精编  商业促销.html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