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建筑设计师材料语言  混凝土</w:t>
      </w:r>
    </w:p>
    <w:p>
      <w:r>
        <w:rPr>
          <w:rFonts w:ascii="宋体" w:hAnsi="宋体" w:eastAsia="宋体"/>
          <w:sz w:val="24"/>
        </w:rPr>
        <w:t>迪米切斯·考斯特（DimitrisKottas）著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建筑设计师材料语言  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迪米切斯·考斯特（DimitrisKottas）著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本书出售、求购地址：https://www.jiaokey.com/book/detail/13064654.html</w:t>
      </w:r>
    </w:p>
    <w:p>
      <w:r>
        <w:t>更多相关图书推荐：https://www.jiaokey.com</w:t>
      </w:r>
    </w:p>
    <w:p>
      <w:r>
        <w:t>迪米切斯·考斯特（DimitrisKottas）著 其他作品：https://www.jiaokey.com/tag/迪米切斯·考斯特（DimitrisKottas）著.html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关键词搜索：https://www.jiaokey.com/tag/建筑设计师材料语言  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