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细胞工程模块实验教程指导</w:t>
      </w:r>
    </w:p>
    <w:p>
      <w:r>
        <w:rPr>
          <w:rFonts w:ascii="宋体" w:hAnsi="宋体" w:eastAsia="宋体"/>
          <w:sz w:val="24"/>
        </w:rPr>
        <w:t>詹亚光，齐凤慧，滕春波编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细胞工程模块实验教程指导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詹亚光，齐凤慧，滕春波编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本书出售、求购地址：https://www.jiaokey.com/book/detail/13064651.html</w:t>
      </w:r>
    </w:p>
    <w:p>
      <w:r>
        <w:t>更多相关图书推荐：https://www.jiaokey.com</w:t>
      </w:r>
    </w:p>
    <w:p>
      <w:r>
        <w:t>詹亚光，齐凤慧，滕春波编 其他作品：https://www.jiaokey.com/tag/詹亚光，齐凤慧，滕春波编.html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关键词搜索：https://www.jiaokey.com/tag/细胞工程模块实验教程指导.html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