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玛雅四维时间书</w:t>
      </w:r>
    </w:p>
    <w:p>
      <w:r>
        <w:rPr>
          <w:rFonts w:ascii="宋体" w:hAnsi="宋体" w:eastAsia="宋体"/>
          <w:sz w:val="24"/>
        </w:rPr>
        <w:t>（澳）阿格勒斯，（澳）瓦苏米著；龙思宇译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玛雅四维时间书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（澳）阿格勒斯，（澳）瓦苏米著；龙思宇译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本书出售、求购地址：https://www.jiaokey.com/book/detail/13064642.html</w:t>
      </w:r>
    </w:p>
    <w:p>
      <w:r>
        <w:t>更多相关图书推荐：https://www.jiaokey.com</w:t>
      </w:r>
    </w:p>
    <w:p>
      <w:r>
        <w:t>（澳）阿格勒斯，（澳）瓦苏米著；龙思宇译 其他作品：https://www.jiaokey.com/tag/（澳）阿格勒斯，（澳）瓦苏米著；龙思宇译.html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关键词搜索：https://www.jiaokey.com/tag/玛雅四维时间书.html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