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</w:t>
      </w:r>
    </w:p>
    <w:p>
      <w:r>
        <w:t>作者：阮绩智，张彦主编；王吉民，赵振春，朱晓蓉等副主编</w:t>
      </w:r>
    </w:p>
    <w:p>
      <w:r>
        <w:t>出版社：杭州:浙江大学出版社,2011.12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商务英语 评论地址：https://www.jiaokey.com/book/detail/13064640.html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