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TiO2纳米管阵列的沉积改性与物性研究</w:t>
      </w:r>
    </w:p>
    <w:p>
      <w:r>
        <w:rPr>
          <w:rFonts w:ascii="宋体" w:hAnsi="宋体" w:eastAsia="宋体"/>
          <w:sz w:val="24"/>
        </w:rPr>
        <w:t>盘荣俊，吴玉程著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TiO2纳米管阵列的沉积改性与物性研究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盘荣俊，吴玉程著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本书出售、求购地址：https://www.jiaokey.com/book/detail/13064626.html</w:t>
      </w:r>
    </w:p>
    <w:p>
      <w:r>
        <w:t>更多相关图书推荐：https://www.jiaokey.com</w:t>
      </w:r>
    </w:p>
    <w:p>
      <w:r>
        <w:t>盘荣俊，吴玉程著 其他作品：https://www.jiaokey.com/tag/盘荣俊，吴玉程著.html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关键词搜索：https://www.jiaokey.com/tag/TiO2纳米管阵列的沉积改性与物性研究.html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