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作者：杨福馨主编；吴龙奇副主编；雷桥，向贤伟，丁勇等编著；金国斌主审</w:t>
      </w:r>
    </w:p>
    <w:p>
      <w:r>
        <w:t>出版社：北京：印刷工业出版社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食品包装学 评论地址：https://www.jiaokey.com/book/detail/13064616.html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