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图灵电子与电气工程丛书  开关电源手册  第3版</w:t>
      </w:r>
    </w:p>
    <w:p>
      <w:r>
        <w:rPr>
          <w:rFonts w:ascii="宋体" w:hAnsi="宋体" w:eastAsia="宋体"/>
          <w:sz w:val="24"/>
        </w:rPr>
        <w:t>KeithBillings，TaylorMorey著；张占松，汪仁煌，谢丽萍译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图灵电子与电气工程丛书  开关电源手册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KeithBillings，TaylorMorey著；张占松，汪仁煌，谢丽萍译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本书出售、求购地址：https://www.jiaokey.com/book/detail/13064610.html</w:t>
      </w:r>
    </w:p>
    <w:p>
      <w:r>
        <w:t>更多相关图书推荐：https://www.jiaokey.com</w:t>
      </w:r>
    </w:p>
    <w:p>
      <w:r>
        <w:t>KeithBillings，TaylorMorey著；张占松，汪仁煌，谢丽萍译 其他作品：https://www.jiaokey.com/tag/KeithBillings，TaylorMorey著；张占松，汪仁煌，谢丽萍译.html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关键词搜索：https://www.jiaokey.com/tag/图灵电子与电气工程丛书  开关电源手册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