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书名：2010浙江人口普查数据简要本</w:t>
      </w:r>
    </w:p>
    <w:p>
      <w:r>
        <w:t>作者：浙江省第六次人口普查领导小组办公室编；金汝斌主编；黄建生副主编；周东春，姚剑平，黄则钏等编委；王亚玲，王含丹，王应梅等编辑</w:t>
      </w:r>
    </w:p>
    <w:p>
      <w:r>
        <w:t>出版社：杭州：浙江工商大学出版社</w:t>
      </w:r>
    </w:p>
    <w:p>
      <w:r>
        <w:t>出版日期：2011.10</w:t>
      </w:r>
    </w:p>
    <w:p>
      <w:r>
        <w:t>总页数：154</w:t>
      </w:r>
    </w:p>
    <w:p>
      <w:r>
        <w:t>更多请访问教客网: www.jiaokey.com</w:t>
      </w:r>
    </w:p>
    <w:p>
      <w:r>
        <w:t>2010浙江人口普查数据简要本 评论地址：https://www.jiaokey.com/book/detail/13064584.html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