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书名：返老还童</w:t>
      </w:r>
    </w:p>
    <w:p>
      <w:r>
        <w:t>作者：（美）司各特·菲茨杰拉德著；王秋生译</w:t>
      </w:r>
    </w:p>
    <w:p>
      <w:r>
        <w:t>出版社：北京:中国宇航出版社,2011.09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返老还童 评论地址：https://www.jiaokey.com/book/detail/13064583.html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