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穿越尘埃与冰雪  当代诗歌观察笔记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穿越尘埃与冰雪  当代诗歌观察笔记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本书出售、求购地址：https://www.jiaokey.com/book/detail/13064544.html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关键词搜索：https://www.jiaokey.com/tag/穿越尘埃与冰雪  当代诗歌观察笔记.html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