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运动康复中的有效功能训练</w:t>
      </w:r>
    </w:p>
    <w:p>
      <w:r>
        <w:rPr>
          <w:rFonts w:ascii="宋体" w:hAnsi="宋体" w:eastAsia="宋体"/>
          <w:sz w:val="24"/>
        </w:rPr>
        <w:t>（美）托德·艾伦贝克，（美）马克·德卡，（美）卡尔·德罗莎著；王安利译；刘宇审译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运动康复中的有效功能训练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（美）托德·艾伦贝克，（美）马克·德卡，（美）卡尔·德罗莎著；王安利译；刘宇审译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本书出售、求购地址：https://www.jiaokey.com/book/detail/13064530.html</w:t>
      </w:r>
    </w:p>
    <w:p>
      <w:r>
        <w:t>更多相关图书推荐：https://www.jiaokey.com</w:t>
      </w:r>
    </w:p>
    <w:p>
      <w:r>
        <w:t>（美）托德·艾伦贝克，（美）马克·德卡，（美）卡尔·德罗莎著；王安利译；刘宇审译 其他作品：https://www.jiaokey.com/tag/（美）托德·艾伦贝克，（美）马克·德卡，（美）卡尔·德罗莎著；王安利译；刘宇审译.html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关键词搜索：https://www.jiaokey.com/tag/运动康复中的有效功能训练.html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