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童眼看设计  幼儿园建筑  汉英对照</w:t>
      </w:r>
    </w:p>
    <w:p>
      <w:r>
        <w:rPr>
          <w:rFonts w:ascii="宋体" w:hAnsi="宋体" w:eastAsia="宋体"/>
          <w:sz w:val="24"/>
        </w:rPr>
        <w:t>王时原主编；李硕，刘慧，王艺璇等译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童眼看设计  幼儿园建筑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王时原主编；李硕，刘慧，王艺璇等译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本书出售、求购地址：https://www.jiaokey.com/book/detail/13064508.html</w:t>
      </w:r>
    </w:p>
    <w:p>
      <w:r>
        <w:t>更多相关图书推荐：https://www.jiaokey.com</w:t>
      </w:r>
    </w:p>
    <w:p>
      <w:r>
        <w:t>王时原主编；李硕，刘慧，王艺璇等译 其他作品：https://www.jiaokey.com/tag/王时原主编；李硕，刘慧，王艺璇等译.html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关键词搜索：https://www.jiaokey.com/tag/童眼看设计  幼儿园建筑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