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不乖  比标准答案更重要的事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不乖  比标准答案更重要的事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散文集-中国-当代-杂文集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本书出售、求购地址：https://www.jiaokey.com/book/detail/13064493.html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北京:新星出版社,2011.11 出版图书：https://www.jiaokey.com/tag/北京:新星出版社,2011.11.html</w:t>
      </w:r>
    </w:p>
    <w:p>
      <w:r>
        <w:t>关键词搜索：https://www.jiaokey.com/tag/散文集-中国-当代-杂文集.html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