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2012年司法考试标准化试题一分一练  1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2012年司法考试标准化试题一分一练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本书出售、求购地址：https://www.jiaokey.com/book/detail/13064487.html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关键词搜索：https://www.jiaokey.com/tag/2012年司法考试标准化试题一分一练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