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 B级历年真题详解及专项训练</w:t>
      </w:r>
    </w:p>
    <w:p>
      <w:r>
        <w:rPr>
          <w:rFonts w:ascii="宋体" w:hAnsi="宋体" w:eastAsia="宋体"/>
          <w:sz w:val="24"/>
        </w:rPr>
        <w:t>赵茹，童敬东，金平主编；金平，宋庆福，童敬东等编者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 B级历年真题详解及专项训练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赵茹，童敬东，金平主编；金平，宋庆福，童敬东等编者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本书出售、求购地址：https://www.jiaokey.com/book/detail/13064471.html</w:t>
      </w:r>
    </w:p>
    <w:p>
      <w:r>
        <w:t>更多相关图书推荐：https://www.jiaokey.com</w:t>
      </w:r>
    </w:p>
    <w:p>
      <w:r>
        <w:t>赵茹，童敬东，金平主编；金平，宋庆福，童敬东等编者 其他作品：https://www.jiaokey.com/tag/赵茹，童敬东，金平主编；金平，宋庆福，童敬东等编者.html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关键词搜索：https://www.jiaokey.com/tag/高等学校英语应用能力考试  B级历年真题详解及专项训练.html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