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  提升自己与影响他人的心理技巧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暗示  提升自己与影响他人的心理技巧 评论地址：https://www.jiaokey.com/book/detail/13064430.html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