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书名：临床护理操作管理模式及实践指导</w:t>
      </w:r>
    </w:p>
    <w:p>
      <w:r>
        <w:t>作者：杨继程主审；向清平，李小峰，赵玉萍，喻爱萍主编；刘丽滨，汪晓蓉，张代蓉等副主编；丁岚，万艳艳，王华等编委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总页数：150</w:t>
      </w:r>
    </w:p>
    <w:p>
      <w:r>
        <w:t>更多请访问教客网: www.jiaokey.com</w:t>
      </w:r>
    </w:p>
    <w:p>
      <w:r>
        <w:t>临床护理操作管理模式及实践指导 评论地址：https://www.jiaokey.com/book/detail/13064418.html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