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仙居飞凤岩大型古地下工程洞室群科学技术问题研究</w:t>
      </w:r>
    </w:p>
    <w:p>
      <w:r>
        <w:rPr>
          <w:rFonts w:ascii="宋体" w:hAnsi="宋体" w:eastAsia="宋体"/>
          <w:sz w:val="24"/>
        </w:rPr>
        <w:t>杨志法，郭改梅，张路青著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仙居飞凤岩大型古地下工程洞室群科学技术问题研究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杨志法，郭改梅，张路青著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本书出售、求购地址：https://www.jiaokey.com/book/detail/13064416.html</w:t>
      </w:r>
    </w:p>
    <w:p>
      <w:r>
        <w:t>更多相关图书推荐：https://www.jiaokey.com</w:t>
      </w:r>
    </w:p>
    <w:p>
      <w:r>
        <w:t>杨志法，郭改梅，张路青著 其他作品：https://www.jiaokey.com/tag/杨志法，郭改梅，张路青著.html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关键词搜索：https://www.jiaokey.com/tag/仙居飞凤岩大型古地下工程洞室群科学技术问题研究.html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