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世界如此险恶，你要看透人心</w:t>
      </w:r>
    </w:p>
    <w:p>
      <w:r>
        <w:rPr>
          <w:rFonts w:ascii="宋体" w:hAnsi="宋体" w:eastAsia="宋体"/>
          <w:sz w:val="24"/>
        </w:rPr>
        <w:t>（韩）宋炯锡著；赵杨译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世界如此险恶，你要看透人心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（韩）宋炯锡著；赵杨译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本书出售、求购地址：https://www.jiaokey.com/book/detail/13064404.html</w:t>
      </w:r>
    </w:p>
    <w:p>
      <w:r>
        <w:t>更多相关图书推荐：https://www.jiaokey.com</w:t>
      </w:r>
    </w:p>
    <w:p>
      <w:r>
        <w:t>（韩）宋炯锡著；赵杨译 其他作品：https://www.jiaokey.com/tag/（韩）宋炯锡著；赵杨译.html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关键词搜索：https://www.jiaokey.com/tag/世界如此险恶，你要看透人心.html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