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书名：穿着高跟鞋轻松往上爬</w:t>
      </w:r>
    </w:p>
    <w:p>
      <w:r>
        <w:t>作者：（美）弗兰克尔著；于涵译</w:t>
      </w:r>
    </w:p>
    <w:p>
      <w:r>
        <w:t>出版社：北京:中国青年出版社,2012.01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穿着高跟鞋轻松往上爬 评论地址：https://www.jiaokey.com/book/detail/13064395.html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