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书名：男装成衣生产流程设计</w:t>
      </w:r>
    </w:p>
    <w:p>
      <w:r>
        <w:t>作者：潘力等著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男装成衣生产流程设计 评论地址：https://www.jiaokey.com/book/detail/13064388.html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