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中国农产品国际贸易与绿色壁垒</w:t>
      </w:r>
    </w:p>
    <w:p>
      <w:r>
        <w:rPr>
          <w:rFonts w:ascii="宋体" w:hAnsi="宋体" w:eastAsia="宋体"/>
          <w:sz w:val="24"/>
        </w:rPr>
        <w:t>周纪昌著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中国农产品国际贸易与绿色壁垒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农产品(学科: 国际贸易 学科: 贸易壁垒 学科: 研究 地点: 中国) 农产品 国际贸易 贸易壁垒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本书出售、求购地址：https://www.jiaokey.com/book/detail/13064356.html</w:t>
      </w:r>
    </w:p>
    <w:p>
      <w:r>
        <w:t>更多相关图书推荐：https://www.jiaokey.com</w:t>
      </w:r>
    </w:p>
    <w:p>
      <w:r>
        <w:t>周纪昌著 其他作品：https://www.jiaokey.com/tag/周纪昌著.html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关键词搜索：https://www.jiaokey.com/tag/农产品(学科: 国际贸易 学科: 贸易壁垒 学科: 研究 地点: 中国) 农产品 国际贸易 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