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书名：面对挑战  2002年七省市建筑市场与招标投标优秀论文集</w:t>
      </w:r>
    </w:p>
    <w:p>
      <w:r>
        <w:t>作者：安连发主编</w:t>
      </w:r>
    </w:p>
    <w:p>
      <w:r>
        <w:t>出版社：济南：山东人民出版社</w:t>
      </w:r>
    </w:p>
    <w:p>
      <w:r>
        <w:t>出版日期：2002.11</w:t>
      </w:r>
    </w:p>
    <w:p>
      <w:r>
        <w:t>总页数：380</w:t>
      </w:r>
    </w:p>
    <w:p>
      <w:r>
        <w:t>更多请访问教客网: www.jiaokey.com</w:t>
      </w:r>
    </w:p>
    <w:p>
      <w:r>
        <w:t>面对挑战  2002年七省市建筑市场与招标投标优秀论文集 评论地址：https://www.jiaokey.com/book/detail/13064355.html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