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书名：新手学上网一点通</w:t>
      </w:r>
    </w:p>
    <w:p>
      <w:r>
        <w:t>作者：杨奎河主编；张雪梅，付冬，孔美静，李媚副主编</w:t>
      </w:r>
    </w:p>
    <w:p>
      <w:r>
        <w:t>出版社：北京：金盾出版社</w:t>
      </w:r>
    </w:p>
    <w:p>
      <w:r>
        <w:t>出版日期：2011.01</w:t>
      </w:r>
    </w:p>
    <w:p>
      <w:r>
        <w:t>总页数：222</w:t>
      </w:r>
    </w:p>
    <w:p>
      <w:r>
        <w:t>更多请访问教客网: www.jiaokey.com</w:t>
      </w:r>
    </w:p>
    <w:p>
      <w:r>
        <w:t>新手学上网一点通 评论地址：https://www.jiaokey.com/book/detail/13064345.html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