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遥感知识创新文集  纪念中国科学院遥感应用研究所建所二十周年  1979-1999</w:t>
      </w:r>
    </w:p>
    <w:p>
      <w:r>
        <w:rPr>
          <w:rFonts w:ascii="宋体" w:hAnsi="宋体" w:eastAsia="宋体"/>
          <w:sz w:val="24"/>
        </w:rPr>
        <w:t>郭华东主编；中国科学院遥感应用研究所编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遥感知识创新文集  纪念中国科学院遥感应用研究所建所二十周年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郭华东主编；中国科学院遥感应用研究所编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本书出售、求购地址：https://www.jiaokey.com/book/detail/13064336.html</w:t>
      </w:r>
    </w:p>
    <w:p>
      <w:r>
        <w:t>更多相关图书推荐：https://www.jiaokey.com</w:t>
      </w:r>
    </w:p>
    <w:p>
      <w:r>
        <w:t>郭华东主编；中国科学院遥感应用研究所编 其他作品：https://www.jiaokey.com/tag/郭华东主编；中国科学院遥感应用研究所编.html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关键词搜索：https://www.jiaokey.com/tag/遥感知识创新文集  纪念中国科学院遥感应用研究所建所二十周年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