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大学生就业与创业指导教程  电力院校版</w:t>
      </w:r>
    </w:p>
    <w:p>
      <w:r>
        <w:rPr>
          <w:rFonts w:ascii="宋体" w:hAnsi="宋体" w:eastAsia="宋体"/>
          <w:sz w:val="24"/>
        </w:rPr>
        <w:t>祁金利，李家华主编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大学生就业与创业指导教程  电力院校版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祁金利，李家华主编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本书出售、求购地址：https://www.jiaokey.com/book/detail/13064324.html</w:t>
      </w:r>
    </w:p>
    <w:p>
      <w:r>
        <w:t>更多相关图书推荐：https://www.jiaokey.com</w:t>
      </w:r>
    </w:p>
    <w:p>
      <w:r>
        <w:t>祁金利，李家华主编 其他作品：https://www.jiaokey.com/tag/祁金利，李家华主编.html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关键词搜索：https://www.jiaokey.com/tag/大学生就业与创业指导教程  电力院校版.html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