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2009二级建造师考前35天冲刺  建筑工程施工管理</w:t>
      </w:r>
    </w:p>
    <w:p>
      <w:r>
        <w:rPr>
          <w:rFonts w:ascii="宋体" w:hAnsi="宋体" w:eastAsia="宋体"/>
          <w:sz w:val="24"/>
        </w:rPr>
        <w:t>邓娇娇，郝建新主编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2009二级建造师考前35天冲刺  建筑工程施工管理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邓娇娇，郝建新主编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本书出售、求购地址：https://www.jiaokey.com/book/detail/13064303.html</w:t>
      </w:r>
    </w:p>
    <w:p>
      <w:r>
        <w:t>更多相关图书推荐：https://www.jiaokey.com</w:t>
      </w:r>
    </w:p>
    <w:p>
      <w:r>
        <w:t>邓娇娇，郝建新主编 其他作品：https://www.jiaokey.com/tag/邓娇娇，郝建新主编.html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关键词搜索：https://www.jiaokey.com/tag/2009二级建造师考前35天冲刺  建筑工程施工管理.html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