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江苏省建筑工程施工资料表格填写范例</w:t>
      </w:r>
    </w:p>
    <w:p>
      <w:r>
        <w:rPr>
          <w:rFonts w:ascii="宋体" w:hAnsi="宋体" w:eastAsia="宋体"/>
          <w:sz w:val="24"/>
        </w:rPr>
        <w:t>万方建筑图书建筑资料出版中心编著；曹聪慧，姚振英主编；张雪荣，赵伟副主编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江苏省建筑工程施工资料表格填写范例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万方建筑图书建筑资料出版中心编著；曹聪慧，姚振英主编；张雪荣，赵伟副主编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本书出售、求购地址：https://www.jiaokey.com/book/detail/13064298.html</w:t>
      </w:r>
    </w:p>
    <w:p>
      <w:r>
        <w:t>更多相关图书推荐：https://www.jiaokey.com</w:t>
      </w:r>
    </w:p>
    <w:p>
      <w:r>
        <w:t>万方建筑图书建筑资料出版中心编著；曹聪慧，姚振英主编；张雪荣，赵伟副主编 其他作品：https://www.jiaokey.com/tag/万方建筑图书建筑资料出版中心编著；曹聪慧，姚振英主编；张雪荣，赵伟副主编.html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关键词搜索：https://www.jiaokey.com/tag/江苏省建筑工程施工资料表格填写范例.html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