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应试技巧与临本  石膏像素描</w:t>
      </w:r>
    </w:p>
    <w:p>
      <w:r>
        <w:rPr>
          <w:rFonts w:ascii="宋体" w:hAnsi="宋体" w:eastAsia="宋体"/>
          <w:sz w:val="24"/>
        </w:rPr>
        <w:t>刘国雄主编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4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应试技巧与临本  石膏像素描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石膏-素描-技法（美术）-高等学校-大学考试-自学参考资料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本书出售、求购地址：https://www.jiaokey.com/book/detail/13064288.html</w:t>
      </w:r>
    </w:p>
    <w:p>
      <w:r>
        <w:t>更多相关图书推荐：https://www.jiaokey.com</w:t>
      </w:r>
    </w:p>
    <w:p>
      <w:r>
        <w:t>刘国雄主编 其他作品：https://www.jiaokey.com/tag/刘国雄主编.html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关键词搜索：https://www.jiaokey.com/tag/石膏-素描-技法（美术）-高等学校-大学考试-自学参考资料.html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