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2009北京商务发展报告  汉英对照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2009北京商务发展报告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本书出售、求购地址：https://www.jiaokey.com/book/detail/13064251.html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关键词搜索：https://www.jiaokey.com/tag/2009北京商务发展报告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